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7" w:rightFromText="187" w:horzAnchor="margin" w:tblpXSpec="center" w:tblpYSpec="top"/>
        <w:tblOverlap w:val="never"/>
        <w:tblW w:w="5000" w:type="pct"/>
        <w:tblBorders>
          <w:top w:val="none" w:sz="0" w:space="0" w:color="auto"/>
          <w:left w:val="none" w:sz="0" w:space="0" w:color="auto"/>
          <w:bottom w:val="dashed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6919"/>
        <w:gridCol w:w="2382"/>
      </w:tblGrid>
      <w:tr w:rsidR="00426A46" w:rsidTr="004643FF">
        <w:tc>
          <w:tcPr>
            <w:tcW w:w="6919" w:type="dxa"/>
            <w:shd w:val="clear" w:color="auto" w:fill="auto"/>
            <w:tcMar>
              <w:top w:w="0" w:type="dxa"/>
              <w:bottom w:w="144" w:type="dxa"/>
            </w:tcMar>
            <w:vAlign w:val="bottom"/>
          </w:tcPr>
          <w:p w:rsidR="004643FF" w:rsidRPr="00545883" w:rsidRDefault="004643FF">
            <w:pPr>
              <w:rPr>
                <w:rFonts w:asciiTheme="majorHAnsi" w:eastAsiaTheme="majorEastAsia" w:hAnsiTheme="majorHAnsi" w:cstheme="majorBidi"/>
                <w:sz w:val="24"/>
                <w:szCs w:val="96"/>
              </w:rPr>
            </w:pPr>
            <w:r w:rsidRPr="00545883">
              <w:rPr>
                <w:rFonts w:asciiTheme="majorHAnsi" w:eastAsiaTheme="majorEastAsia" w:hAnsiTheme="majorHAnsi" w:cstheme="majorBidi" w:hint="eastAsia"/>
                <w:sz w:val="24"/>
                <w:szCs w:val="96"/>
              </w:rPr>
              <w:t>鎌ケ谷総合病院</w:t>
            </w:r>
            <w:r w:rsidR="00545883" w:rsidRPr="00545883">
              <w:rPr>
                <w:rFonts w:asciiTheme="majorHAnsi" w:eastAsiaTheme="majorEastAsia" w:hAnsiTheme="majorHAnsi" w:cstheme="majorBidi" w:hint="eastAsia"/>
                <w:sz w:val="24"/>
                <w:szCs w:val="96"/>
              </w:rPr>
              <w:t xml:space="preserve">　地域医療支援室宛て</w:t>
            </w:r>
          </w:p>
          <w:p w:rsidR="00426A46" w:rsidRDefault="004643FF">
            <w:pPr>
              <w:rPr>
                <w:rFonts w:asciiTheme="majorHAnsi" w:eastAsiaTheme="majorEastAsia" w:hAnsiTheme="majorHAnsi" w:cstheme="majorBidi"/>
                <w:sz w:val="96"/>
                <w:szCs w:val="96"/>
              </w:rPr>
            </w:pPr>
            <w:r>
              <w:rPr>
                <w:rFonts w:asciiTheme="majorHAnsi" w:eastAsiaTheme="majorEastAsia" w:hAnsiTheme="majorHAnsi" w:cstheme="majorBidi" w:hint="eastAsia"/>
                <w:sz w:val="36"/>
                <w:szCs w:val="96"/>
              </w:rPr>
              <w:t>患者さま紹介・情報提供依頼</w:t>
            </w:r>
            <w:r w:rsidR="007B55EB" w:rsidRPr="004643FF">
              <w:rPr>
                <w:rFonts w:asciiTheme="majorHAnsi" w:eastAsiaTheme="majorEastAsia" w:hAnsiTheme="majorHAnsi" w:cstheme="majorBidi"/>
                <w:sz w:val="36"/>
                <w:szCs w:val="96"/>
                <w:lang w:val="ja-JP"/>
              </w:rPr>
              <w:t>FAX</w:t>
            </w:r>
          </w:p>
        </w:tc>
        <w:sdt>
          <w:sdtPr>
            <w:id w:val="794417390"/>
            <w:placeholder>
              <w:docPart w:val="E1D1FC6B17464CBF95EA026DF997C91D"/>
            </w:placeholder>
            <w:showingPlcHdr/>
            <w:date>
              <w:dateFormat w:val="yyyy年M月d日"/>
              <w:lid w:val="ja-JP"/>
              <w:storeMappedDataAs w:val="dateTime"/>
              <w:calendar w:val="gregorian"/>
            </w:date>
          </w:sdtPr>
          <w:sdtContent>
            <w:tc>
              <w:tcPr>
                <w:tcW w:w="2382" w:type="dxa"/>
                <w:tcMar>
                  <w:top w:w="0" w:type="dxa"/>
                  <w:left w:w="360" w:type="dxa"/>
                  <w:bottom w:w="144" w:type="dxa"/>
                  <w:right w:w="115" w:type="dxa"/>
                </w:tcMar>
                <w:vAlign w:val="bottom"/>
              </w:tcPr>
              <w:p w:rsidR="00426A46" w:rsidRDefault="007B55EB">
                <w:pPr>
                  <w:pStyle w:val="af0"/>
                  <w:jc w:val="right"/>
                </w:pPr>
                <w:r>
                  <w:rPr>
                    <w:lang w:val="ja-JP"/>
                  </w:rPr>
                  <w:t>[</w:t>
                </w:r>
                <w:r>
                  <w:rPr>
                    <w:lang w:val="ja-JP"/>
                  </w:rPr>
                  <w:t>日付を選択</w:t>
                </w:r>
                <w:r>
                  <w:rPr>
                    <w:lang w:val="ja-JP"/>
                  </w:rPr>
                  <w:t>]</w:t>
                </w:r>
              </w:p>
            </w:tc>
          </w:sdtContent>
        </w:sdt>
      </w:tr>
    </w:tbl>
    <w:tbl>
      <w:tblPr>
        <w:tblStyle w:val="a8"/>
        <w:tblpPr w:leftFromText="187" w:rightFromText="187" w:horzAnchor="margin" w:tblpXSpec="center" w:tblpYSpec="bottom"/>
        <w:tblOverlap w:val="never"/>
        <w:tblW w:w="5000" w:type="pct"/>
        <w:tblInd w:w="10" w:type="dxa"/>
        <w:tblCellMar>
          <w:left w:w="144" w:type="dxa"/>
          <w:right w:w="144" w:type="dxa"/>
        </w:tblCellMar>
        <w:tblLook w:val="04A0"/>
      </w:tblPr>
      <w:tblGrid>
        <w:gridCol w:w="263"/>
        <w:gridCol w:w="1087"/>
        <w:gridCol w:w="263"/>
        <w:gridCol w:w="1463"/>
        <w:gridCol w:w="263"/>
        <w:gridCol w:w="1974"/>
        <w:gridCol w:w="263"/>
        <w:gridCol w:w="1513"/>
        <w:gridCol w:w="263"/>
        <w:gridCol w:w="1719"/>
      </w:tblGrid>
      <w:tr w:rsidR="00426A46">
        <w:trPr>
          <w:trHeight w:val="144"/>
        </w:trPr>
        <w:tc>
          <w:tcPr>
            <w:tcW w:w="9360" w:type="dxa"/>
            <w:gridSpan w:val="10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26A46" w:rsidRDefault="00426A46"/>
        </w:tc>
      </w:tr>
      <w:tr w:rsidR="00426A46">
        <w:trPr>
          <w:trHeight w:val="144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Style w:val="a8"/>
              <w:tblW w:w="0" w:type="auto"/>
              <w:tblLook w:val="04A0"/>
            </w:tblPr>
            <w:tblGrid>
              <w:gridCol w:w="253"/>
            </w:tblGrid>
            <w:tr w:rsidR="00426A46">
              <w:tc>
                <w:tcPr>
                  <w:tcW w:w="360" w:type="dxa"/>
                </w:tcPr>
                <w:p w:rsidR="00426A46" w:rsidRDefault="00426A46">
                  <w:pPr>
                    <w:pStyle w:val="af0"/>
                    <w:framePr w:hSpace="187" w:wrap="around" w:hAnchor="margin" w:xAlign="center" w:yAlign="bottom"/>
                    <w:suppressOverlap/>
                    <w:jc w:val="center"/>
                  </w:pPr>
                </w:p>
              </w:tc>
            </w:tr>
          </w:tbl>
          <w:p w:rsidR="00426A46" w:rsidRDefault="00426A46">
            <w:pPr>
              <w:pStyle w:val="af0"/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426A46" w:rsidRDefault="007B55EB">
            <w:r>
              <w:rPr>
                <w:lang w:val="ja-JP"/>
              </w:rPr>
              <w:t>至急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Style w:val="a8"/>
              <w:tblW w:w="0" w:type="auto"/>
              <w:tblLook w:val="04A0"/>
            </w:tblPr>
            <w:tblGrid>
              <w:gridCol w:w="253"/>
            </w:tblGrid>
            <w:tr w:rsidR="00426A46">
              <w:tc>
                <w:tcPr>
                  <w:tcW w:w="360" w:type="dxa"/>
                </w:tcPr>
                <w:p w:rsidR="00426A46" w:rsidRDefault="00426A46">
                  <w:pPr>
                    <w:pStyle w:val="af0"/>
                    <w:framePr w:hSpace="187" w:wrap="around" w:hAnchor="margin" w:xAlign="center" w:yAlign="bottom"/>
                    <w:suppressOverlap/>
                    <w:jc w:val="center"/>
                  </w:pPr>
                </w:p>
              </w:tc>
            </w:tr>
          </w:tbl>
          <w:p w:rsidR="00426A46" w:rsidRDefault="00426A46">
            <w:pPr>
              <w:pStyle w:val="af0"/>
              <w:jc w:val="center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426A46" w:rsidRDefault="007B55EB">
            <w:r>
              <w:rPr>
                <w:lang w:val="ja-JP"/>
              </w:rPr>
              <w:t>ご参考まで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Style w:val="a8"/>
              <w:tblW w:w="0" w:type="auto"/>
              <w:tblLook w:val="04A0"/>
            </w:tblPr>
            <w:tblGrid>
              <w:gridCol w:w="253"/>
            </w:tblGrid>
            <w:tr w:rsidR="00426A46">
              <w:tc>
                <w:tcPr>
                  <w:tcW w:w="360" w:type="dxa"/>
                </w:tcPr>
                <w:p w:rsidR="00426A46" w:rsidRDefault="00426A46">
                  <w:pPr>
                    <w:pStyle w:val="af0"/>
                    <w:framePr w:hSpace="187" w:wrap="around" w:hAnchor="margin" w:xAlign="center" w:yAlign="bottom"/>
                    <w:suppressOverlap/>
                    <w:jc w:val="center"/>
                  </w:pPr>
                </w:p>
              </w:tc>
            </w:tr>
          </w:tbl>
          <w:p w:rsidR="00426A46" w:rsidRDefault="00426A46">
            <w:pPr>
              <w:pStyle w:val="af0"/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426A46" w:rsidRDefault="007B55EB">
            <w:r>
              <w:rPr>
                <w:lang w:val="ja-JP"/>
              </w:rPr>
              <w:t>ご確認ください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Style w:val="a8"/>
              <w:tblW w:w="0" w:type="auto"/>
              <w:tblLook w:val="04A0"/>
            </w:tblPr>
            <w:tblGrid>
              <w:gridCol w:w="253"/>
            </w:tblGrid>
            <w:tr w:rsidR="00426A46">
              <w:tc>
                <w:tcPr>
                  <w:tcW w:w="360" w:type="dxa"/>
                </w:tcPr>
                <w:p w:rsidR="00426A46" w:rsidRDefault="00426A46">
                  <w:pPr>
                    <w:pStyle w:val="af0"/>
                    <w:framePr w:hSpace="187" w:wrap="around" w:hAnchor="margin" w:xAlign="center" w:yAlign="bottom"/>
                    <w:suppressOverlap/>
                    <w:jc w:val="center"/>
                  </w:pPr>
                </w:p>
              </w:tc>
            </w:tr>
          </w:tbl>
          <w:p w:rsidR="00426A46" w:rsidRDefault="00426A46">
            <w:pPr>
              <w:pStyle w:val="af0"/>
              <w:jc w:val="center"/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426A46" w:rsidRDefault="007B55EB">
            <w:r>
              <w:rPr>
                <w:lang w:val="ja-JP"/>
              </w:rPr>
              <w:t>ご返信ください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Style w:val="a8"/>
              <w:tblW w:w="0" w:type="auto"/>
              <w:tblLook w:val="04A0"/>
            </w:tblPr>
            <w:tblGrid>
              <w:gridCol w:w="253"/>
            </w:tblGrid>
            <w:tr w:rsidR="00426A46">
              <w:tc>
                <w:tcPr>
                  <w:tcW w:w="360" w:type="dxa"/>
                </w:tcPr>
                <w:p w:rsidR="00426A46" w:rsidRDefault="00426A46">
                  <w:pPr>
                    <w:pStyle w:val="af0"/>
                    <w:framePr w:hSpace="187" w:wrap="around" w:hAnchor="margin" w:xAlign="center" w:yAlign="bottom"/>
                    <w:suppressOverlap/>
                    <w:jc w:val="center"/>
                  </w:pPr>
                </w:p>
              </w:tc>
            </w:tr>
          </w:tbl>
          <w:p w:rsidR="00426A46" w:rsidRDefault="00426A46">
            <w:pPr>
              <w:pStyle w:val="af0"/>
              <w:jc w:val="center"/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426A46" w:rsidRDefault="007B55EB">
            <w:r>
              <w:rPr>
                <w:lang w:val="ja-JP"/>
              </w:rPr>
              <w:t>ご回覧ください</w:t>
            </w:r>
          </w:p>
        </w:tc>
      </w:tr>
    </w:tbl>
    <w:p w:rsidR="00426A46" w:rsidRDefault="00426A46">
      <w:pPr>
        <w:pStyle w:val="af0"/>
      </w:pPr>
    </w:p>
    <w:tbl>
      <w:tblPr>
        <w:tblStyle w:val="a8"/>
        <w:tblW w:w="5024" w:type="pct"/>
        <w:tblLook w:val="04A0"/>
      </w:tblPr>
      <w:tblGrid>
        <w:gridCol w:w="2048"/>
        <w:gridCol w:w="7284"/>
      </w:tblGrid>
      <w:tr w:rsidR="004643FF" w:rsidTr="003D3433">
        <w:trPr>
          <w:trHeight w:val="506"/>
        </w:trPr>
        <w:tc>
          <w:tcPr>
            <w:tcW w:w="9332" w:type="dxa"/>
            <w:gridSpan w:val="2"/>
            <w:shd w:val="clear" w:color="auto" w:fill="000000" w:themeFill="text1"/>
          </w:tcPr>
          <w:p w:rsidR="004643FF" w:rsidRPr="003D3433" w:rsidRDefault="003D3433" w:rsidP="004643F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36"/>
              </w:rPr>
              <w:t>送信</w:t>
            </w:r>
            <w:r w:rsidR="004643FF" w:rsidRPr="003D3433">
              <w:rPr>
                <w:rFonts w:hint="eastAsia"/>
                <w:b/>
                <w:sz w:val="36"/>
              </w:rPr>
              <w:t>元情報</w:t>
            </w:r>
          </w:p>
        </w:tc>
      </w:tr>
      <w:tr w:rsidR="004643FF" w:rsidTr="003D3433">
        <w:trPr>
          <w:trHeight w:val="375"/>
        </w:trPr>
        <w:tc>
          <w:tcPr>
            <w:tcW w:w="2048" w:type="dxa"/>
            <w:shd w:val="clear" w:color="auto" w:fill="auto"/>
          </w:tcPr>
          <w:p w:rsidR="004643FF" w:rsidRPr="004643FF" w:rsidRDefault="004643FF" w:rsidP="004643FF">
            <w:pPr>
              <w:jc w:val="center"/>
              <w:rPr>
                <w:b/>
                <w:sz w:val="24"/>
                <w:lang w:val="ja-JP"/>
              </w:rPr>
            </w:pPr>
            <w:r w:rsidRPr="004643FF">
              <w:rPr>
                <w:rFonts w:hint="eastAsia"/>
                <w:b/>
                <w:sz w:val="24"/>
                <w:lang w:val="ja-JP"/>
              </w:rPr>
              <w:t>医療機関名</w:t>
            </w:r>
          </w:p>
        </w:tc>
        <w:tc>
          <w:tcPr>
            <w:tcW w:w="7284" w:type="dxa"/>
            <w:shd w:val="clear" w:color="auto" w:fill="auto"/>
          </w:tcPr>
          <w:p w:rsidR="004643FF" w:rsidRPr="003D3433" w:rsidRDefault="004643FF">
            <w:pPr>
              <w:rPr>
                <w:sz w:val="28"/>
                <w:szCs w:val="28"/>
              </w:rPr>
            </w:pPr>
            <w:r w:rsidRPr="003D3433">
              <w:rPr>
                <w:rFonts w:hint="eastAsia"/>
                <w:sz w:val="28"/>
                <w:szCs w:val="28"/>
              </w:rPr>
              <w:t>貴院施設名を入力してください</w:t>
            </w:r>
          </w:p>
        </w:tc>
      </w:tr>
      <w:tr w:rsidR="00426A46" w:rsidTr="003D3433">
        <w:trPr>
          <w:trHeight w:val="391"/>
        </w:trPr>
        <w:tc>
          <w:tcPr>
            <w:tcW w:w="2048" w:type="dxa"/>
            <w:shd w:val="clear" w:color="auto" w:fill="auto"/>
          </w:tcPr>
          <w:p w:rsidR="00426A46" w:rsidRPr="004643FF" w:rsidRDefault="004643FF" w:rsidP="004643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担当者／部署</w:t>
            </w:r>
          </w:p>
        </w:tc>
        <w:tc>
          <w:tcPr>
            <w:tcW w:w="7284" w:type="dxa"/>
            <w:shd w:val="clear" w:color="auto" w:fill="auto"/>
          </w:tcPr>
          <w:p w:rsidR="00426A46" w:rsidRPr="003D3433" w:rsidRDefault="004643FF">
            <w:pPr>
              <w:rPr>
                <w:sz w:val="28"/>
                <w:szCs w:val="28"/>
              </w:rPr>
            </w:pPr>
            <w:r w:rsidRPr="003D3433">
              <w:rPr>
                <w:rFonts w:hint="eastAsia"/>
                <w:sz w:val="28"/>
                <w:szCs w:val="28"/>
              </w:rPr>
              <w:t>貴院ご担当</w:t>
            </w:r>
            <w:r w:rsidR="003D3433" w:rsidRPr="003D3433">
              <w:rPr>
                <w:rFonts w:hint="eastAsia"/>
                <w:sz w:val="28"/>
                <w:szCs w:val="28"/>
              </w:rPr>
              <w:t>様氏名／</w:t>
            </w:r>
            <w:r w:rsidRPr="003D3433">
              <w:rPr>
                <w:rFonts w:hint="eastAsia"/>
                <w:sz w:val="28"/>
                <w:szCs w:val="28"/>
              </w:rPr>
              <w:t>部署名</w:t>
            </w:r>
          </w:p>
        </w:tc>
      </w:tr>
      <w:tr w:rsidR="00426A46" w:rsidTr="003D3433">
        <w:trPr>
          <w:trHeight w:val="375"/>
        </w:trPr>
        <w:tc>
          <w:tcPr>
            <w:tcW w:w="2048" w:type="dxa"/>
            <w:shd w:val="clear" w:color="auto" w:fill="auto"/>
          </w:tcPr>
          <w:p w:rsidR="00426A46" w:rsidRPr="004643FF" w:rsidRDefault="003D3433" w:rsidP="004643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枚数</w:t>
            </w:r>
          </w:p>
        </w:tc>
        <w:tc>
          <w:tcPr>
            <w:tcW w:w="7284" w:type="dxa"/>
            <w:shd w:val="clear" w:color="auto" w:fill="auto"/>
          </w:tcPr>
          <w:p w:rsidR="00426A46" w:rsidRPr="004643FF" w:rsidRDefault="003D3433">
            <w:pPr>
              <w:rPr>
                <w:sz w:val="24"/>
              </w:rPr>
            </w:pPr>
            <w:r w:rsidRPr="003D3433">
              <w:rPr>
                <w:rFonts w:hint="eastAsia"/>
                <w:sz w:val="28"/>
              </w:rPr>
              <w:t>本紙含む　　　　　　　枚</w:t>
            </w:r>
          </w:p>
        </w:tc>
      </w:tr>
      <w:tr w:rsidR="00426A46" w:rsidTr="003D3433">
        <w:trPr>
          <w:trHeight w:val="391"/>
        </w:trPr>
        <w:tc>
          <w:tcPr>
            <w:tcW w:w="2048" w:type="dxa"/>
            <w:shd w:val="clear" w:color="auto" w:fill="auto"/>
          </w:tcPr>
          <w:p w:rsidR="00426A46" w:rsidRPr="004643FF" w:rsidRDefault="004643FF" w:rsidP="004643FF">
            <w:pPr>
              <w:jc w:val="center"/>
              <w:rPr>
                <w:sz w:val="24"/>
              </w:rPr>
            </w:pPr>
            <w:r w:rsidRPr="004643FF">
              <w:rPr>
                <w:rFonts w:hint="eastAsia"/>
                <w:b/>
                <w:sz w:val="24"/>
              </w:rPr>
              <w:t>電話番号</w:t>
            </w:r>
          </w:p>
        </w:tc>
        <w:tc>
          <w:tcPr>
            <w:tcW w:w="7284" w:type="dxa"/>
            <w:shd w:val="clear" w:color="auto" w:fill="auto"/>
          </w:tcPr>
          <w:p w:rsidR="00426A46" w:rsidRPr="004643FF" w:rsidRDefault="004643FF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貴院電話番号を入力してください</w:t>
            </w:r>
          </w:p>
        </w:tc>
      </w:tr>
      <w:tr w:rsidR="004643FF" w:rsidTr="003D3433">
        <w:trPr>
          <w:trHeight w:val="506"/>
        </w:trPr>
        <w:tc>
          <w:tcPr>
            <w:tcW w:w="2048" w:type="dxa"/>
            <w:shd w:val="clear" w:color="auto" w:fill="auto"/>
          </w:tcPr>
          <w:p w:rsidR="004643FF" w:rsidRPr="004643FF" w:rsidRDefault="004643FF" w:rsidP="004643FF">
            <w:pPr>
              <w:jc w:val="center"/>
              <w:rPr>
                <w:sz w:val="24"/>
              </w:rPr>
            </w:pPr>
            <w:r w:rsidRPr="004643FF">
              <w:rPr>
                <w:rFonts w:hint="eastAsia"/>
                <w:b/>
                <w:sz w:val="24"/>
              </w:rPr>
              <w:t>FAX</w:t>
            </w:r>
            <w:r w:rsidRPr="004643FF">
              <w:rPr>
                <w:rFonts w:hint="eastAsia"/>
                <w:b/>
                <w:sz w:val="24"/>
              </w:rPr>
              <w:t>番号</w:t>
            </w:r>
          </w:p>
        </w:tc>
        <w:tc>
          <w:tcPr>
            <w:tcW w:w="7284" w:type="dxa"/>
            <w:shd w:val="clear" w:color="auto" w:fill="auto"/>
          </w:tcPr>
          <w:p w:rsidR="004643FF" w:rsidRPr="004643FF" w:rsidRDefault="004643FF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貴院</w:t>
            </w:r>
            <w:r>
              <w:rPr>
                <w:rFonts w:hint="eastAsia"/>
                <w:sz w:val="28"/>
              </w:rPr>
              <w:t>FAX</w:t>
            </w:r>
            <w:r>
              <w:rPr>
                <w:rFonts w:hint="eastAsia"/>
                <w:sz w:val="28"/>
              </w:rPr>
              <w:t>番号を入力してください</w:t>
            </w:r>
          </w:p>
        </w:tc>
      </w:tr>
      <w:tr w:rsidR="003D3433" w:rsidTr="003D3433">
        <w:trPr>
          <w:trHeight w:val="506"/>
        </w:trPr>
        <w:tc>
          <w:tcPr>
            <w:tcW w:w="2048" w:type="dxa"/>
            <w:shd w:val="clear" w:color="auto" w:fill="auto"/>
          </w:tcPr>
          <w:p w:rsidR="003D3433" w:rsidRPr="004643FF" w:rsidRDefault="003D3433" w:rsidP="004643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7284" w:type="dxa"/>
            <w:shd w:val="clear" w:color="auto" w:fill="auto"/>
          </w:tcPr>
          <w:p w:rsidR="003D3433" w:rsidRPr="003D3433" w:rsidRDefault="003D3433" w:rsidP="00DB3895">
            <w:pPr>
              <w:jc w:val="center"/>
              <w:rPr>
                <w:b/>
                <w:sz w:val="28"/>
              </w:rPr>
            </w:pPr>
            <w:r w:rsidRPr="003D3433">
              <w:rPr>
                <w:rFonts w:hint="eastAsia"/>
                <w:b/>
                <w:sz w:val="28"/>
              </w:rPr>
              <w:t>患者さま</w:t>
            </w:r>
            <w:r w:rsidR="00801704">
              <w:rPr>
                <w:rFonts w:hint="eastAsia"/>
                <w:b/>
                <w:sz w:val="28"/>
              </w:rPr>
              <w:t>受入れ依頼</w:t>
            </w:r>
          </w:p>
        </w:tc>
      </w:tr>
      <w:tr w:rsidR="004643FF" w:rsidTr="003D3433">
        <w:trPr>
          <w:trHeight w:val="506"/>
        </w:trPr>
        <w:tc>
          <w:tcPr>
            <w:tcW w:w="9332" w:type="dxa"/>
            <w:gridSpan w:val="2"/>
            <w:shd w:val="clear" w:color="auto" w:fill="000000" w:themeFill="text1"/>
          </w:tcPr>
          <w:p w:rsidR="004643FF" w:rsidRPr="003D3433" w:rsidRDefault="004643FF" w:rsidP="004643FF">
            <w:pPr>
              <w:jc w:val="center"/>
              <w:rPr>
                <w:b/>
                <w:sz w:val="28"/>
              </w:rPr>
            </w:pPr>
            <w:r w:rsidRPr="003D3433">
              <w:rPr>
                <w:rFonts w:hint="eastAsia"/>
                <w:b/>
                <w:sz w:val="36"/>
              </w:rPr>
              <w:t>送信先情報</w:t>
            </w:r>
          </w:p>
        </w:tc>
      </w:tr>
      <w:tr w:rsidR="00426A46" w:rsidTr="003D3433">
        <w:trPr>
          <w:trHeight w:val="424"/>
        </w:trPr>
        <w:tc>
          <w:tcPr>
            <w:tcW w:w="2048" w:type="dxa"/>
            <w:shd w:val="clear" w:color="auto" w:fill="auto"/>
          </w:tcPr>
          <w:p w:rsidR="00426A46" w:rsidRPr="003D3433" w:rsidRDefault="007B55EB" w:rsidP="004643FF">
            <w:pPr>
              <w:jc w:val="center"/>
              <w:rPr>
                <w:b/>
                <w:color w:val="000000" w:themeColor="text1"/>
                <w:sz w:val="24"/>
              </w:rPr>
            </w:pPr>
            <w:r w:rsidRPr="003D3433">
              <w:rPr>
                <w:b/>
                <w:color w:val="000000" w:themeColor="text1"/>
                <w:sz w:val="24"/>
                <w:lang w:val="ja-JP"/>
              </w:rPr>
              <w:t>送付先</w:t>
            </w:r>
            <w:r w:rsidRPr="003D3433">
              <w:rPr>
                <w:b/>
                <w:color w:val="000000" w:themeColor="text1"/>
                <w:sz w:val="24"/>
                <w:lang w:val="ja-JP"/>
              </w:rPr>
              <w:t>:</w:t>
            </w:r>
          </w:p>
        </w:tc>
        <w:tc>
          <w:tcPr>
            <w:tcW w:w="7284" w:type="dxa"/>
            <w:shd w:val="clear" w:color="auto" w:fill="auto"/>
          </w:tcPr>
          <w:p w:rsidR="00426A46" w:rsidRPr="003D3433" w:rsidRDefault="004643FF">
            <w:pPr>
              <w:rPr>
                <w:b/>
                <w:color w:val="000000" w:themeColor="text1"/>
              </w:rPr>
            </w:pPr>
            <w:r w:rsidRPr="003D3433">
              <w:rPr>
                <w:rFonts w:hint="eastAsia"/>
                <w:b/>
                <w:color w:val="000000" w:themeColor="text1"/>
                <w:sz w:val="28"/>
              </w:rPr>
              <w:t>鎌ケ谷総合病院　地域医療支援室</w:t>
            </w:r>
            <w:r w:rsidR="003D3433">
              <w:rPr>
                <w:rFonts w:hint="eastAsia"/>
                <w:b/>
                <w:color w:val="000000" w:themeColor="text1"/>
                <w:sz w:val="28"/>
              </w:rPr>
              <w:t xml:space="preserve">　宛て</w:t>
            </w:r>
          </w:p>
        </w:tc>
      </w:tr>
      <w:tr w:rsidR="00426A46" w:rsidTr="003D3433">
        <w:trPr>
          <w:trHeight w:val="424"/>
        </w:trPr>
        <w:tc>
          <w:tcPr>
            <w:tcW w:w="2048" w:type="dxa"/>
            <w:shd w:val="clear" w:color="auto" w:fill="auto"/>
          </w:tcPr>
          <w:p w:rsidR="00426A46" w:rsidRPr="003D3433" w:rsidRDefault="007B55EB" w:rsidP="004643FF">
            <w:pPr>
              <w:jc w:val="center"/>
              <w:rPr>
                <w:b/>
                <w:color w:val="000000" w:themeColor="text1"/>
                <w:sz w:val="24"/>
              </w:rPr>
            </w:pPr>
            <w:r w:rsidRPr="003D3433">
              <w:rPr>
                <w:b/>
                <w:color w:val="000000" w:themeColor="text1"/>
                <w:sz w:val="24"/>
                <w:lang w:val="ja-JP"/>
              </w:rPr>
              <w:t>電話番号</w:t>
            </w:r>
            <w:r w:rsidRPr="003D3433">
              <w:rPr>
                <w:b/>
                <w:color w:val="000000" w:themeColor="text1"/>
                <w:sz w:val="24"/>
                <w:lang w:val="ja-JP"/>
              </w:rPr>
              <w:t>:</w:t>
            </w:r>
          </w:p>
        </w:tc>
        <w:tc>
          <w:tcPr>
            <w:tcW w:w="7284" w:type="dxa"/>
            <w:shd w:val="clear" w:color="auto" w:fill="auto"/>
          </w:tcPr>
          <w:p w:rsidR="00426A46" w:rsidRPr="003D3433" w:rsidRDefault="004643FF">
            <w:pPr>
              <w:rPr>
                <w:b/>
                <w:color w:val="000000" w:themeColor="text1"/>
                <w:sz w:val="24"/>
              </w:rPr>
            </w:pPr>
            <w:r w:rsidRPr="003D3433">
              <w:rPr>
                <w:rFonts w:hint="eastAsia"/>
                <w:b/>
                <w:color w:val="000000" w:themeColor="text1"/>
                <w:sz w:val="24"/>
              </w:rPr>
              <w:t>047-498-8111</w:t>
            </w:r>
            <w:r w:rsidR="003D3433">
              <w:rPr>
                <w:rFonts w:hint="eastAsia"/>
                <w:b/>
                <w:color w:val="000000" w:themeColor="text1"/>
                <w:sz w:val="24"/>
              </w:rPr>
              <w:t xml:space="preserve">　</w:t>
            </w:r>
            <w:r w:rsidRPr="003D3433">
              <w:rPr>
                <w:rFonts w:hint="eastAsia"/>
                <w:b/>
                <w:color w:val="000000" w:themeColor="text1"/>
                <w:sz w:val="24"/>
              </w:rPr>
              <w:t>(</w:t>
            </w:r>
            <w:r w:rsidRPr="003D3433">
              <w:rPr>
                <w:rFonts w:hint="eastAsia"/>
                <w:b/>
                <w:color w:val="000000" w:themeColor="text1"/>
                <w:sz w:val="24"/>
              </w:rPr>
              <w:t>病院代表</w:t>
            </w:r>
            <w:r w:rsidRPr="003D3433">
              <w:rPr>
                <w:rFonts w:hint="eastAsia"/>
                <w:b/>
                <w:color w:val="000000" w:themeColor="text1"/>
                <w:sz w:val="24"/>
              </w:rPr>
              <w:t>)</w:t>
            </w:r>
          </w:p>
        </w:tc>
      </w:tr>
      <w:tr w:rsidR="00426A46" w:rsidTr="003D3433">
        <w:trPr>
          <w:trHeight w:val="424"/>
        </w:trPr>
        <w:tc>
          <w:tcPr>
            <w:tcW w:w="2048" w:type="dxa"/>
            <w:shd w:val="clear" w:color="auto" w:fill="auto"/>
          </w:tcPr>
          <w:p w:rsidR="00426A46" w:rsidRPr="003D3433" w:rsidRDefault="007B55EB" w:rsidP="004643FF">
            <w:pPr>
              <w:jc w:val="center"/>
              <w:rPr>
                <w:b/>
                <w:color w:val="000000" w:themeColor="text1"/>
                <w:sz w:val="24"/>
              </w:rPr>
            </w:pPr>
            <w:r w:rsidRPr="003D3433">
              <w:rPr>
                <w:b/>
                <w:color w:val="000000" w:themeColor="text1"/>
                <w:sz w:val="24"/>
                <w:lang w:val="ja-JP"/>
              </w:rPr>
              <w:t xml:space="preserve">FAX </w:t>
            </w:r>
            <w:r w:rsidRPr="003D3433">
              <w:rPr>
                <w:b/>
                <w:color w:val="000000" w:themeColor="text1"/>
                <w:sz w:val="24"/>
                <w:lang w:val="ja-JP"/>
              </w:rPr>
              <w:t>番号</w:t>
            </w:r>
            <w:r w:rsidRPr="003D3433">
              <w:rPr>
                <w:b/>
                <w:color w:val="000000" w:themeColor="text1"/>
                <w:sz w:val="24"/>
                <w:lang w:val="ja-JP"/>
              </w:rPr>
              <w:t>:</w:t>
            </w:r>
          </w:p>
        </w:tc>
        <w:tc>
          <w:tcPr>
            <w:tcW w:w="7284" w:type="dxa"/>
            <w:shd w:val="clear" w:color="auto" w:fill="auto"/>
          </w:tcPr>
          <w:p w:rsidR="00426A46" w:rsidRPr="003D3433" w:rsidRDefault="004643FF">
            <w:pPr>
              <w:rPr>
                <w:b/>
                <w:color w:val="000000" w:themeColor="text1"/>
                <w:sz w:val="24"/>
              </w:rPr>
            </w:pPr>
            <w:r w:rsidRPr="003D3433">
              <w:rPr>
                <w:rFonts w:hint="eastAsia"/>
                <w:b/>
                <w:color w:val="000000" w:themeColor="text1"/>
                <w:sz w:val="24"/>
              </w:rPr>
              <w:t>047-498-8666</w:t>
            </w:r>
            <w:r w:rsidR="003D3433">
              <w:rPr>
                <w:rFonts w:hint="eastAsia"/>
                <w:b/>
                <w:color w:val="000000" w:themeColor="text1"/>
                <w:sz w:val="24"/>
              </w:rPr>
              <w:t xml:space="preserve">　</w:t>
            </w:r>
            <w:r w:rsidRPr="003D3433">
              <w:rPr>
                <w:rFonts w:hint="eastAsia"/>
                <w:b/>
                <w:color w:val="000000" w:themeColor="text1"/>
                <w:sz w:val="24"/>
              </w:rPr>
              <w:t>(</w:t>
            </w:r>
            <w:r w:rsidRPr="003D3433">
              <w:rPr>
                <w:rFonts w:hint="eastAsia"/>
                <w:b/>
                <w:color w:val="000000" w:themeColor="text1"/>
                <w:sz w:val="24"/>
              </w:rPr>
              <w:t>地域医療支援室直通</w:t>
            </w:r>
            <w:r w:rsidRPr="003D3433">
              <w:rPr>
                <w:rFonts w:hint="eastAsia"/>
                <w:b/>
                <w:color w:val="000000" w:themeColor="text1"/>
                <w:sz w:val="24"/>
              </w:rPr>
              <w:t>)</w:t>
            </w:r>
          </w:p>
        </w:tc>
      </w:tr>
    </w:tbl>
    <w:p w:rsidR="00426A46" w:rsidRDefault="007B55EB">
      <w:pPr>
        <w:rPr>
          <w:b/>
          <w:bCs/>
        </w:rPr>
      </w:pPr>
      <w:r>
        <w:rPr>
          <w:b/>
          <w:bCs/>
          <w:lang w:val="ja-JP"/>
        </w:rPr>
        <w:t>連絡事項</w:t>
      </w:r>
      <w:r>
        <w:rPr>
          <w:b/>
          <w:bCs/>
          <w:lang w:val="ja-JP"/>
        </w:rPr>
        <w:t xml:space="preserve">: </w:t>
      </w:r>
    </w:p>
    <w:sdt>
      <w:sdtPr>
        <w:id w:val="27444388"/>
        <w:placeholder>
          <w:docPart w:val="9C1827F24BFE4175ADBA1C61C48BA3AF"/>
        </w:placeholder>
        <w:temporary/>
        <w:showingPlcHdr/>
      </w:sdtPr>
      <w:sdtContent>
        <w:p w:rsidR="00426A46" w:rsidRDefault="007B55EB">
          <w:pPr>
            <w:rPr>
              <w:rFonts w:hint="eastAsia"/>
            </w:rPr>
          </w:pPr>
          <w:r>
            <w:rPr>
              <w:lang w:val="ja-JP"/>
            </w:rPr>
            <w:t>[</w:t>
          </w:r>
          <w:r>
            <w:rPr>
              <w:lang w:val="ja-JP"/>
            </w:rPr>
            <w:t>連絡事項を入力</w:t>
          </w:r>
          <w:r>
            <w:rPr>
              <w:lang w:val="ja-JP"/>
            </w:rPr>
            <w:t>]</w:t>
          </w:r>
        </w:p>
      </w:sdtContent>
    </w:sdt>
    <w:p w:rsidR="00DB3895" w:rsidRDefault="00DB3895">
      <w:pPr>
        <w:rPr>
          <w:rFonts w:hint="eastAsia"/>
        </w:rPr>
      </w:pPr>
    </w:p>
    <w:p w:rsidR="00DB3895" w:rsidRDefault="00DB3895"/>
    <w:sectPr w:rsidR="00DB3895" w:rsidSect="00426A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1"/>
      <w:pgMar w:top="1418" w:right="1418" w:bottom="1418" w:left="1418" w:header="851" w:footer="709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948" w:rsidRDefault="007B1948">
      <w:r>
        <w:separator/>
      </w:r>
    </w:p>
    <w:p w:rsidR="007B1948" w:rsidRDefault="007B1948"/>
    <w:p w:rsidR="007B1948" w:rsidRDefault="007B1948"/>
    <w:p w:rsidR="007B1948" w:rsidRDefault="007B1948"/>
    <w:p w:rsidR="007B1948" w:rsidRDefault="007B1948"/>
    <w:p w:rsidR="007B1948" w:rsidRDefault="007B1948"/>
    <w:p w:rsidR="007B1948" w:rsidRDefault="007B1948"/>
    <w:p w:rsidR="007B1948" w:rsidRDefault="007B1948"/>
    <w:p w:rsidR="007B1948" w:rsidRDefault="007B1948"/>
  </w:endnote>
  <w:endnote w:type="continuationSeparator" w:id="0">
    <w:p w:rsidR="007B1948" w:rsidRDefault="007B1948">
      <w:r>
        <w:continuationSeparator/>
      </w:r>
    </w:p>
    <w:p w:rsidR="007B1948" w:rsidRDefault="007B1948"/>
    <w:p w:rsidR="007B1948" w:rsidRDefault="007B1948"/>
    <w:p w:rsidR="007B1948" w:rsidRDefault="007B1948"/>
    <w:p w:rsidR="007B1948" w:rsidRDefault="007B1948"/>
    <w:p w:rsidR="007B1948" w:rsidRDefault="007B1948"/>
    <w:p w:rsidR="007B1948" w:rsidRDefault="007B1948"/>
    <w:p w:rsidR="007B1948" w:rsidRDefault="007B1948"/>
    <w:p w:rsidR="007B1948" w:rsidRDefault="007B194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Microsoft YaHei Light"/>
    <w:charset w:val="00"/>
    <w:family w:val="swiss"/>
    <w:pitch w:val="variable"/>
    <w:sig w:usb0="00000001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A46" w:rsidRDefault="007B55EB">
    <w:pPr>
      <w:pStyle w:val="afa"/>
    </w:pPr>
    <w:r>
      <w:rPr>
        <w:color w:val="808080" w:themeColor="background1" w:themeShade="80"/>
      </w:rPr>
      <w:sym w:font="Wingdings 3" w:char="F07D"/>
    </w:r>
    <w:r>
      <w:rPr>
        <w:lang w:val="ja-JP"/>
      </w:rPr>
      <w:t xml:space="preserve">  </w:t>
    </w:r>
    <w:fldSimple w:instr=" PAGE  \* Arabic  \* MERGEFORMAT ">
      <w:r w:rsidR="004643FF" w:rsidRPr="004643FF">
        <w:rPr>
          <w:noProof/>
          <w:lang w:val="ja-JP"/>
        </w:rPr>
        <w:t>2</w:t>
      </w:r>
    </w:fldSimple>
  </w:p>
  <w:p w:rsidR="00426A46" w:rsidRDefault="00426A4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A46" w:rsidRDefault="007B55EB">
    <w:pPr>
      <w:pStyle w:val="afb"/>
    </w:pPr>
    <w:r>
      <w:rPr>
        <w:color w:val="9FB8CD" w:themeColor="accent2"/>
      </w:rPr>
      <w:sym w:font="Wingdings 3" w:char="F07D"/>
    </w:r>
    <w:r>
      <w:rPr>
        <w:lang w:val="ja-JP"/>
      </w:rPr>
      <w:t xml:space="preserve">  </w:t>
    </w:r>
    <w:fldSimple w:instr=" PAGE  \* Arabic  \* MERGEFORMAT ">
      <w:r>
        <w:rPr>
          <w:noProof/>
          <w:lang w:val="ja-JP"/>
        </w:rPr>
        <w:t>3</w:t>
      </w:r>
    </w:fldSimple>
  </w:p>
  <w:p w:rsidR="00426A46" w:rsidRDefault="00426A4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04" w:rsidRDefault="0080170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948" w:rsidRDefault="007B1948">
      <w:r>
        <w:separator/>
      </w:r>
    </w:p>
    <w:p w:rsidR="007B1948" w:rsidRDefault="007B1948"/>
    <w:p w:rsidR="007B1948" w:rsidRDefault="007B1948"/>
    <w:p w:rsidR="007B1948" w:rsidRDefault="007B1948"/>
    <w:p w:rsidR="007B1948" w:rsidRDefault="007B1948"/>
    <w:p w:rsidR="007B1948" w:rsidRDefault="007B1948"/>
    <w:p w:rsidR="007B1948" w:rsidRDefault="007B1948"/>
    <w:p w:rsidR="007B1948" w:rsidRDefault="007B1948"/>
    <w:p w:rsidR="007B1948" w:rsidRDefault="007B1948"/>
  </w:footnote>
  <w:footnote w:type="continuationSeparator" w:id="0">
    <w:p w:rsidR="007B1948" w:rsidRDefault="007B1948">
      <w:r>
        <w:continuationSeparator/>
      </w:r>
    </w:p>
    <w:p w:rsidR="007B1948" w:rsidRDefault="007B1948"/>
    <w:p w:rsidR="007B1948" w:rsidRDefault="007B1948"/>
    <w:p w:rsidR="007B1948" w:rsidRDefault="007B1948"/>
    <w:p w:rsidR="007B1948" w:rsidRDefault="007B1948"/>
    <w:p w:rsidR="007B1948" w:rsidRDefault="007B1948"/>
    <w:p w:rsidR="007B1948" w:rsidRDefault="007B1948"/>
    <w:p w:rsidR="007B1948" w:rsidRDefault="007B1948"/>
    <w:p w:rsidR="007B1948" w:rsidRDefault="007B194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04" w:rsidRDefault="0080170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04" w:rsidRDefault="0080170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04" w:rsidRDefault="0080170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3F0C434A"/>
    <w:lvl w:ilvl="0">
      <w:start w:val="1"/>
      <w:numFmt w:val="bullet"/>
      <w:pStyle w:val="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>
    <w:nsid w:val="FFFFFF81"/>
    <w:multiLevelType w:val="singleLevel"/>
    <w:tmpl w:val="78B8BCEC"/>
    <w:lvl w:ilvl="0">
      <w:start w:val="1"/>
      <w:numFmt w:val="bullet"/>
      <w:pStyle w:val="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2">
    <w:nsid w:val="FFFFFF82"/>
    <w:multiLevelType w:val="singleLevel"/>
    <w:tmpl w:val="3D9E3420"/>
    <w:lvl w:ilvl="0">
      <w:start w:val="1"/>
      <w:numFmt w:val="bullet"/>
      <w:pStyle w:val="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>
    <w:nsid w:val="FFFFFF83"/>
    <w:multiLevelType w:val="singleLevel"/>
    <w:tmpl w:val="5B846FA6"/>
    <w:lvl w:ilvl="0">
      <w:start w:val="1"/>
      <w:numFmt w:val="bullet"/>
      <w:pStyle w:val="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>
    <w:nsid w:val="FFFFFF89"/>
    <w:multiLevelType w:val="singleLevel"/>
    <w:tmpl w:val="4C7CAEF2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GrammaticalErrors/>
  <w:proofState w:spelling="clean"/>
  <w:attachedTemplate r:id="rId1"/>
  <w:defaultTabStop w:val="851"/>
  <w:evenAndOddHeaders/>
  <w:drawingGridHorizontalSpacing w:val="100"/>
  <w:displayHorizontalDrawingGridEvery w:val="2"/>
  <w:characterSpacingControl w:val="doNotCompress"/>
  <w:hdrShapeDefaults>
    <o:shapedefaults v:ext="edit" spidmax="147458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</w:compat>
  <w:rsids>
    <w:rsidRoot w:val="003D3433"/>
    <w:rsid w:val="000110BE"/>
    <w:rsid w:val="003D3433"/>
    <w:rsid w:val="0042608E"/>
    <w:rsid w:val="00426A46"/>
    <w:rsid w:val="004643FF"/>
    <w:rsid w:val="004C2348"/>
    <w:rsid w:val="00545883"/>
    <w:rsid w:val="007B1948"/>
    <w:rsid w:val="007B55EB"/>
    <w:rsid w:val="00801704"/>
    <w:rsid w:val="008D287A"/>
    <w:rsid w:val="00DB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attachedSchema w:val="urn:DocumentPartTemplate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>
      <v:textbox inset="5.85pt,.7pt,5.85pt,.7pt"/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Normal Indent" w:uiPriority="6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6A46"/>
    <w:rPr>
      <w:sz w:val="20"/>
      <w:szCs w:val="20"/>
      <w:lang w:eastAsia="ja-JP"/>
    </w:rPr>
  </w:style>
  <w:style w:type="paragraph" w:styleId="1">
    <w:name w:val="heading 1"/>
    <w:basedOn w:val="a0"/>
    <w:next w:val="a0"/>
    <w:link w:val="10"/>
    <w:uiPriority w:val="9"/>
    <w:semiHidden/>
    <w:unhideWhenUsed/>
    <w:rsid w:val="00426A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rsid w:val="00426A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426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426A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426A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26A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26A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26A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26A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semiHidden/>
    <w:rsid w:val="00426A46"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21">
    <w:name w:val="見出し 2 (文字)"/>
    <w:basedOn w:val="a1"/>
    <w:link w:val="20"/>
    <w:uiPriority w:val="9"/>
    <w:semiHidden/>
    <w:rsid w:val="00426A46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customStyle="1" w:styleId="31">
    <w:name w:val="見出し 3 (文字)"/>
    <w:basedOn w:val="a1"/>
    <w:link w:val="30"/>
    <w:uiPriority w:val="9"/>
    <w:semiHidden/>
    <w:rsid w:val="00426A46"/>
    <w:rPr>
      <w:rFonts w:asciiTheme="majorHAnsi" w:eastAsiaTheme="majorEastAsia" w:hAnsiTheme="majorHAnsi" w:cstheme="majorBidi"/>
      <w:b/>
      <w:bCs/>
      <w:color w:val="727CA3" w:themeColor="accent1"/>
      <w:sz w:val="20"/>
    </w:rPr>
  </w:style>
  <w:style w:type="character" w:customStyle="1" w:styleId="41">
    <w:name w:val="見出し 4 (文字)"/>
    <w:basedOn w:val="a1"/>
    <w:link w:val="40"/>
    <w:uiPriority w:val="9"/>
    <w:semiHidden/>
    <w:rsid w:val="00426A46"/>
    <w:rPr>
      <w:rFonts w:asciiTheme="majorHAnsi" w:eastAsiaTheme="majorEastAsia" w:hAnsiTheme="majorHAnsi" w:cstheme="majorBidi"/>
      <w:b/>
      <w:bCs/>
      <w:i/>
      <w:iCs/>
      <w:color w:val="727CA3" w:themeColor="accent1"/>
      <w:sz w:val="20"/>
    </w:rPr>
  </w:style>
  <w:style w:type="character" w:customStyle="1" w:styleId="51">
    <w:name w:val="見出し 5 (文字)"/>
    <w:basedOn w:val="a1"/>
    <w:link w:val="50"/>
    <w:uiPriority w:val="9"/>
    <w:semiHidden/>
    <w:rsid w:val="00426A46"/>
    <w:rPr>
      <w:rFonts w:asciiTheme="majorHAnsi" w:eastAsiaTheme="majorEastAsia" w:hAnsiTheme="majorHAnsi" w:cstheme="majorBidi"/>
      <w:color w:val="363C53" w:themeColor="accent1" w:themeShade="7F"/>
      <w:sz w:val="20"/>
    </w:rPr>
  </w:style>
  <w:style w:type="character" w:customStyle="1" w:styleId="60">
    <w:name w:val="見出し 6 (文字)"/>
    <w:basedOn w:val="a1"/>
    <w:link w:val="6"/>
    <w:uiPriority w:val="9"/>
    <w:semiHidden/>
    <w:rsid w:val="00426A46"/>
    <w:rPr>
      <w:rFonts w:asciiTheme="majorHAnsi" w:eastAsiaTheme="majorEastAsia" w:hAnsiTheme="majorHAnsi" w:cstheme="majorBidi"/>
      <w:i/>
      <w:iCs/>
      <w:color w:val="363C53" w:themeColor="accent1" w:themeShade="7F"/>
      <w:sz w:val="20"/>
    </w:rPr>
  </w:style>
  <w:style w:type="character" w:customStyle="1" w:styleId="70">
    <w:name w:val="見出し 7 (文字)"/>
    <w:basedOn w:val="a1"/>
    <w:link w:val="7"/>
    <w:uiPriority w:val="9"/>
    <w:semiHidden/>
    <w:rsid w:val="00426A4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見出し 8 (文字)"/>
    <w:basedOn w:val="a1"/>
    <w:link w:val="8"/>
    <w:uiPriority w:val="9"/>
    <w:semiHidden/>
    <w:rsid w:val="00426A46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90">
    <w:name w:val="見出し 9 (文字)"/>
    <w:basedOn w:val="a1"/>
    <w:link w:val="9"/>
    <w:uiPriority w:val="9"/>
    <w:semiHidden/>
    <w:rsid w:val="00426A4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styleId="a4">
    <w:name w:val="Strong"/>
    <w:uiPriority w:val="22"/>
    <w:qFormat/>
    <w:rsid w:val="00426A46"/>
    <w:rPr>
      <w:rFonts w:eastAsiaTheme="minorEastAsia" w:cstheme="minorBidi"/>
      <w:b/>
      <w:bCs/>
      <w:iCs w:val="0"/>
      <w:szCs w:val="20"/>
      <w:lang w:eastAsia="ja-JP"/>
    </w:rPr>
  </w:style>
  <w:style w:type="character" w:styleId="a5">
    <w:name w:val="Emphasis"/>
    <w:uiPriority w:val="20"/>
    <w:qFormat/>
    <w:rsid w:val="00426A46"/>
    <w:rPr>
      <w:rFonts w:eastAsiaTheme="minorEastAsia" w:cstheme="minorBidi"/>
      <w:b/>
      <w:bCs/>
      <w:i/>
      <w:iCs/>
      <w:spacing w:val="10"/>
      <w:szCs w:val="20"/>
      <w:lang w:eastAsia="ja-JP"/>
    </w:rPr>
  </w:style>
  <w:style w:type="paragraph" w:styleId="a6">
    <w:name w:val="Quote"/>
    <w:basedOn w:val="a0"/>
    <w:next w:val="a0"/>
    <w:link w:val="a7"/>
    <w:uiPriority w:val="29"/>
    <w:qFormat/>
    <w:rsid w:val="00426A46"/>
    <w:rPr>
      <w:i/>
      <w:iCs/>
      <w:color w:val="000000" w:themeColor="text1"/>
    </w:rPr>
  </w:style>
  <w:style w:type="character" w:customStyle="1" w:styleId="a7">
    <w:name w:val="引用文 (文字)"/>
    <w:basedOn w:val="a1"/>
    <w:link w:val="a6"/>
    <w:uiPriority w:val="29"/>
    <w:rsid w:val="00426A46"/>
    <w:rPr>
      <w:i/>
      <w:iCs/>
      <w:color w:val="000000" w:themeColor="text1"/>
      <w:sz w:val="20"/>
    </w:rPr>
  </w:style>
  <w:style w:type="paragraph" w:styleId="22">
    <w:name w:val="Intense Quote"/>
    <w:basedOn w:val="a0"/>
    <w:next w:val="a0"/>
    <w:link w:val="23"/>
    <w:uiPriority w:val="30"/>
    <w:qFormat/>
    <w:rsid w:val="00426A46"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</w:rPr>
  </w:style>
  <w:style w:type="table" w:styleId="a8">
    <w:name w:val="Table Grid"/>
    <w:basedOn w:val="a2"/>
    <w:uiPriority w:val="1"/>
    <w:rsid w:val="00426A46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semiHidden/>
    <w:unhideWhenUsed/>
    <w:rsid w:val="00426A46"/>
    <w:pPr>
      <w:tabs>
        <w:tab w:val="center" w:pos="4320"/>
        <w:tab w:val="right" w:pos="8640"/>
      </w:tabs>
    </w:pPr>
  </w:style>
  <w:style w:type="character" w:customStyle="1" w:styleId="aa">
    <w:name w:val="ヘッダー (文字)"/>
    <w:basedOn w:val="a1"/>
    <w:link w:val="a9"/>
    <w:uiPriority w:val="99"/>
    <w:semiHidden/>
    <w:rsid w:val="00426A46"/>
    <w:rPr>
      <w:sz w:val="20"/>
    </w:rPr>
  </w:style>
  <w:style w:type="paragraph" w:styleId="ab">
    <w:name w:val="footer"/>
    <w:basedOn w:val="a0"/>
    <w:link w:val="ac"/>
    <w:uiPriority w:val="99"/>
    <w:semiHidden/>
    <w:unhideWhenUsed/>
    <w:rsid w:val="00426A46"/>
    <w:pPr>
      <w:tabs>
        <w:tab w:val="center" w:pos="4320"/>
        <w:tab w:val="right" w:pos="8640"/>
      </w:tabs>
    </w:pPr>
  </w:style>
  <w:style w:type="character" w:customStyle="1" w:styleId="ac">
    <w:name w:val="フッター (文字)"/>
    <w:basedOn w:val="a1"/>
    <w:link w:val="ab"/>
    <w:uiPriority w:val="99"/>
    <w:semiHidden/>
    <w:rsid w:val="00426A46"/>
    <w:rPr>
      <w:sz w:val="20"/>
    </w:rPr>
  </w:style>
  <w:style w:type="paragraph" w:styleId="ad">
    <w:name w:val="Balloon Text"/>
    <w:basedOn w:val="a0"/>
    <w:link w:val="ae"/>
    <w:uiPriority w:val="99"/>
    <w:semiHidden/>
    <w:unhideWhenUsed/>
    <w:rsid w:val="00426A46"/>
    <w:rPr>
      <w:rFonts w:hAnsi="Tahoma"/>
      <w:sz w:val="16"/>
      <w:szCs w:val="16"/>
    </w:rPr>
  </w:style>
  <w:style w:type="character" w:customStyle="1" w:styleId="ae">
    <w:name w:val="吹き出し (文字)"/>
    <w:basedOn w:val="a1"/>
    <w:link w:val="ad"/>
    <w:uiPriority w:val="99"/>
    <w:semiHidden/>
    <w:rsid w:val="00426A46"/>
    <w:rPr>
      <w:rFonts w:hAnsi="Tahoma"/>
      <w:sz w:val="16"/>
      <w:szCs w:val="16"/>
      <w:lang w:eastAsia="ja-JP"/>
    </w:rPr>
  </w:style>
  <w:style w:type="paragraph" w:styleId="af">
    <w:name w:val="caption"/>
    <w:basedOn w:val="a0"/>
    <w:next w:val="a0"/>
    <w:uiPriority w:val="35"/>
    <w:semiHidden/>
    <w:unhideWhenUsed/>
    <w:qFormat/>
    <w:rsid w:val="00426A46"/>
    <w:pPr>
      <w:spacing w:line="240" w:lineRule="auto"/>
    </w:pPr>
    <w:rPr>
      <w:b/>
      <w:bCs/>
      <w:color w:val="727CA3" w:themeColor="accent1"/>
      <w:sz w:val="18"/>
      <w:szCs w:val="18"/>
    </w:rPr>
  </w:style>
  <w:style w:type="paragraph" w:styleId="af0">
    <w:name w:val="No Spacing"/>
    <w:basedOn w:val="a0"/>
    <w:uiPriority w:val="1"/>
    <w:qFormat/>
    <w:rsid w:val="00426A46"/>
    <w:pPr>
      <w:spacing w:after="0" w:line="240" w:lineRule="auto"/>
    </w:pPr>
  </w:style>
  <w:style w:type="paragraph" w:styleId="a">
    <w:name w:val="List Bullet"/>
    <w:basedOn w:val="a0"/>
    <w:uiPriority w:val="36"/>
    <w:unhideWhenUsed/>
    <w:qFormat/>
    <w:rsid w:val="00426A46"/>
    <w:pPr>
      <w:numPr>
        <w:numId w:val="31"/>
      </w:numPr>
      <w:spacing w:after="120"/>
      <w:contextualSpacing/>
    </w:pPr>
  </w:style>
  <w:style w:type="paragraph" w:styleId="2">
    <w:name w:val="List Bullet 2"/>
    <w:basedOn w:val="a0"/>
    <w:uiPriority w:val="36"/>
    <w:unhideWhenUsed/>
    <w:qFormat/>
    <w:rsid w:val="00426A46"/>
    <w:pPr>
      <w:numPr>
        <w:numId w:val="32"/>
      </w:numPr>
      <w:spacing w:after="120"/>
      <w:contextualSpacing/>
    </w:pPr>
  </w:style>
  <w:style w:type="paragraph" w:styleId="3">
    <w:name w:val="List Bullet 3"/>
    <w:basedOn w:val="a0"/>
    <w:uiPriority w:val="36"/>
    <w:unhideWhenUsed/>
    <w:qFormat/>
    <w:rsid w:val="00426A46"/>
    <w:pPr>
      <w:numPr>
        <w:numId w:val="33"/>
      </w:numPr>
      <w:spacing w:after="120"/>
      <w:contextualSpacing/>
    </w:pPr>
  </w:style>
  <w:style w:type="paragraph" w:styleId="4">
    <w:name w:val="List Bullet 4"/>
    <w:basedOn w:val="a0"/>
    <w:uiPriority w:val="36"/>
    <w:unhideWhenUsed/>
    <w:qFormat/>
    <w:rsid w:val="00426A46"/>
    <w:pPr>
      <w:numPr>
        <w:numId w:val="34"/>
      </w:numPr>
      <w:spacing w:after="120"/>
      <w:contextualSpacing/>
    </w:pPr>
  </w:style>
  <w:style w:type="paragraph" w:styleId="5">
    <w:name w:val="List Bullet 5"/>
    <w:basedOn w:val="a0"/>
    <w:uiPriority w:val="36"/>
    <w:unhideWhenUsed/>
    <w:qFormat/>
    <w:rsid w:val="00426A46"/>
    <w:pPr>
      <w:numPr>
        <w:numId w:val="35"/>
      </w:numPr>
      <w:spacing w:after="120"/>
      <w:contextualSpacing/>
    </w:pPr>
  </w:style>
  <w:style w:type="paragraph" w:styleId="11">
    <w:name w:val="toc 1"/>
    <w:basedOn w:val="a0"/>
    <w:next w:val="a0"/>
    <w:autoRedefine/>
    <w:uiPriority w:val="99"/>
    <w:semiHidden/>
    <w:unhideWhenUsed/>
    <w:rsid w:val="00426A46"/>
    <w:pPr>
      <w:tabs>
        <w:tab w:val="right" w:leader="dot" w:pos="8630"/>
      </w:tabs>
      <w:spacing w:after="40"/>
    </w:pPr>
    <w:rPr>
      <w:smallCaps/>
      <w:noProof/>
      <w:color w:val="9FB8CD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rsid w:val="00426A46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32">
    <w:name w:val="toc 3"/>
    <w:basedOn w:val="a0"/>
    <w:next w:val="a0"/>
    <w:autoRedefine/>
    <w:uiPriority w:val="99"/>
    <w:semiHidden/>
    <w:unhideWhenUsed/>
    <w:rsid w:val="00426A46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42">
    <w:name w:val="toc 4"/>
    <w:basedOn w:val="a0"/>
    <w:next w:val="a0"/>
    <w:autoRedefine/>
    <w:uiPriority w:val="99"/>
    <w:semiHidden/>
    <w:unhideWhenUsed/>
    <w:rsid w:val="00426A46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52">
    <w:name w:val="toc 5"/>
    <w:basedOn w:val="a0"/>
    <w:next w:val="a0"/>
    <w:autoRedefine/>
    <w:uiPriority w:val="99"/>
    <w:semiHidden/>
    <w:unhideWhenUsed/>
    <w:rsid w:val="00426A46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rsid w:val="00426A46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rsid w:val="00426A46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rsid w:val="00426A46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rsid w:val="00426A46"/>
    <w:pPr>
      <w:tabs>
        <w:tab w:val="right" w:leader="dot" w:pos="8630"/>
      </w:tabs>
      <w:spacing w:after="40"/>
      <w:ind w:left="1760"/>
    </w:pPr>
    <w:rPr>
      <w:smallCaps/>
      <w:noProof/>
    </w:rPr>
  </w:style>
  <w:style w:type="character" w:styleId="af1">
    <w:name w:val="Hyperlink"/>
    <w:basedOn w:val="a1"/>
    <w:uiPriority w:val="99"/>
    <w:semiHidden/>
    <w:unhideWhenUsed/>
    <w:rsid w:val="00426A46"/>
    <w:rPr>
      <w:color w:val="B292CA" w:themeColor="hyperlink"/>
      <w:u w:val="single"/>
    </w:rPr>
  </w:style>
  <w:style w:type="character" w:styleId="af2">
    <w:name w:val="Book Title"/>
    <w:basedOn w:val="a1"/>
    <w:uiPriority w:val="33"/>
    <w:qFormat/>
    <w:rsid w:val="00426A46"/>
    <w:rPr>
      <w:rFonts w:eastAsiaTheme="minorEastAsia" w:cstheme="minorBidi"/>
      <w:bCs w:val="0"/>
      <w:i/>
      <w:iCs/>
      <w:smallCaps/>
      <w:spacing w:val="5"/>
      <w:szCs w:val="20"/>
      <w:lang w:eastAsia="ja-JP"/>
    </w:rPr>
  </w:style>
  <w:style w:type="character" w:styleId="25">
    <w:name w:val="Intense Emphasis"/>
    <w:basedOn w:val="a1"/>
    <w:uiPriority w:val="21"/>
    <w:qFormat/>
    <w:rsid w:val="00426A46"/>
    <w:rPr>
      <w:b/>
      <w:bCs/>
      <w:i/>
      <w:iCs/>
      <w:smallCaps/>
      <w:color w:val="727CA3" w:themeColor="accent1"/>
    </w:rPr>
  </w:style>
  <w:style w:type="character" w:styleId="26">
    <w:name w:val="Intense Reference"/>
    <w:basedOn w:val="a1"/>
    <w:uiPriority w:val="32"/>
    <w:qFormat/>
    <w:rsid w:val="00426A46"/>
    <w:rPr>
      <w:smallCaps/>
      <w:spacing w:val="5"/>
      <w:u w:val="single"/>
    </w:rPr>
  </w:style>
  <w:style w:type="character" w:styleId="af3">
    <w:name w:val="Subtle Emphasis"/>
    <w:basedOn w:val="a1"/>
    <w:uiPriority w:val="19"/>
    <w:qFormat/>
    <w:rsid w:val="00426A46"/>
    <w:rPr>
      <w:i/>
      <w:iCs/>
    </w:rPr>
  </w:style>
  <w:style w:type="character" w:styleId="af4">
    <w:name w:val="Subtle Reference"/>
    <w:basedOn w:val="a1"/>
    <w:uiPriority w:val="31"/>
    <w:qFormat/>
    <w:rsid w:val="00426A46"/>
    <w:rPr>
      <w:smallCaps/>
    </w:rPr>
  </w:style>
  <w:style w:type="paragraph" w:styleId="af5">
    <w:name w:val="Subtitle"/>
    <w:basedOn w:val="a0"/>
    <w:link w:val="af6"/>
    <w:uiPriority w:val="11"/>
    <w:rsid w:val="00426A46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af6">
    <w:name w:val="副題 (文字)"/>
    <w:basedOn w:val="a1"/>
    <w:link w:val="af5"/>
    <w:uiPriority w:val="11"/>
    <w:rsid w:val="00426A46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paragraph" w:styleId="af7">
    <w:name w:val="Title"/>
    <w:basedOn w:val="a0"/>
    <w:link w:val="af8"/>
    <w:uiPriority w:val="10"/>
    <w:rsid w:val="00426A46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character" w:customStyle="1" w:styleId="af8">
    <w:name w:val="表題 (文字)"/>
    <w:basedOn w:val="a1"/>
    <w:link w:val="af7"/>
    <w:uiPriority w:val="10"/>
    <w:rsid w:val="00426A46"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table" w:customStyle="1" w:styleId="B2LightShadingAccent2">
    <w:name w:val="B2 Light Shading Accent 2"/>
    <w:basedOn w:val="a2"/>
    <w:uiPriority w:val="42"/>
    <w:rsid w:val="00426A46"/>
    <w:pPr>
      <w:spacing w:after="0" w:line="240" w:lineRule="auto"/>
    </w:pPr>
    <w:rPr>
      <w:color w:val="628BAD" w:themeColor="accent2" w:themeShade="BF"/>
    </w:rPr>
    <w:tblPr>
      <w:tblStyleRowBandSize w:val="1"/>
      <w:tblStyleColBandSize w:val="1"/>
      <w:tblInd w:w="0" w:type="dxa"/>
      <w:tblBorders>
        <w:top w:val="single" w:sz="8" w:space="0" w:color="9FB8CD" w:themeColor="accent2"/>
        <w:bottom w:val="single" w:sz="8" w:space="0" w:color="9FB8C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character" w:styleId="af9">
    <w:name w:val="Placeholder Text"/>
    <w:basedOn w:val="a1"/>
    <w:uiPriority w:val="99"/>
    <w:semiHidden/>
    <w:rsid w:val="00426A46"/>
    <w:rPr>
      <w:color w:val="808080"/>
    </w:rPr>
  </w:style>
  <w:style w:type="character" w:customStyle="1" w:styleId="23">
    <w:name w:val="引用文 2 (文字)"/>
    <w:basedOn w:val="a1"/>
    <w:link w:val="22"/>
    <w:uiPriority w:val="30"/>
    <w:rsid w:val="00426A46"/>
    <w:rPr>
      <w:b/>
      <w:bCs/>
      <w:i/>
      <w:iCs/>
      <w:color w:val="727CA3" w:themeColor="accent1"/>
      <w:sz w:val="20"/>
    </w:rPr>
  </w:style>
  <w:style w:type="paragraph" w:customStyle="1" w:styleId="afa">
    <w:name w:val="フッター (左)"/>
    <w:basedOn w:val="ab"/>
    <w:uiPriority w:val="39"/>
    <w:semiHidden/>
    <w:unhideWhenUsed/>
    <w:qFormat/>
    <w:rsid w:val="00426A46"/>
    <w:pPr>
      <w:pBdr>
        <w:top w:val="dashed" w:sz="4" w:space="18" w:color="7F7F7F" w:themeColor="text1" w:themeTint="80"/>
      </w:pBdr>
      <w:spacing w:line="240" w:lineRule="auto"/>
    </w:pPr>
    <w:rPr>
      <w:color w:val="7F7F7F" w:themeColor="text1" w:themeTint="80"/>
    </w:rPr>
  </w:style>
  <w:style w:type="paragraph" w:customStyle="1" w:styleId="afb">
    <w:name w:val="フッター (右)"/>
    <w:basedOn w:val="a0"/>
    <w:uiPriority w:val="39"/>
    <w:semiHidden/>
    <w:unhideWhenUsed/>
    <w:qFormat/>
    <w:rsid w:val="00426A46"/>
    <w:pPr>
      <w:pBdr>
        <w:top w:val="dashed" w:sz="4" w:space="18" w:color="7F7F7F"/>
      </w:pBdr>
      <w:tabs>
        <w:tab w:val="center" w:pos="4320"/>
        <w:tab w:val="right" w:pos="8640"/>
      </w:tabs>
      <w:spacing w:line="240" w:lineRule="auto"/>
      <w:jc w:val="right"/>
    </w:pPr>
    <w:rPr>
      <w:color w:val="7F7F7F" w:themeColor="text1" w:themeTint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ya\Downloads\tf1019275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D1FC6B17464CBF95EA026DF997C9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868463-9FD9-422E-ACC7-89F3C8F627AA}"/>
      </w:docPartPr>
      <w:docPartBody>
        <w:p w:rsidR="000E7B34" w:rsidRDefault="00B84200">
          <w:pPr>
            <w:pStyle w:val="E1D1FC6B17464CBF95EA026DF997C91D"/>
          </w:pPr>
          <w:r>
            <w:rPr>
              <w:lang w:val="ja-JP"/>
            </w:rPr>
            <w:t>[</w:t>
          </w:r>
          <w:r>
            <w:rPr>
              <w:lang w:val="ja-JP"/>
            </w:rPr>
            <w:t>日付を選択</w:t>
          </w:r>
          <w:r>
            <w:rPr>
              <w:lang w:val="ja-JP"/>
            </w:rPr>
            <w:t>]</w:t>
          </w:r>
        </w:p>
      </w:docPartBody>
    </w:docPart>
    <w:docPart>
      <w:docPartPr>
        <w:name w:val="9C1827F24BFE4175ADBA1C61C48BA3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DEFE07-13C8-4B17-9E3F-7B8CD5F7AC0D}"/>
      </w:docPartPr>
      <w:docPartBody>
        <w:p w:rsidR="000E7B34" w:rsidRDefault="00B84200">
          <w:pPr>
            <w:pStyle w:val="9C1827F24BFE4175ADBA1C61C48BA3AF"/>
          </w:pPr>
          <w:r>
            <w:rPr>
              <w:lang w:val="ja-JP"/>
            </w:rPr>
            <w:t>[</w:t>
          </w:r>
          <w:r>
            <w:rPr>
              <w:lang w:val="ja-JP"/>
            </w:rPr>
            <w:t>連絡事項を入力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Microsoft YaHei Light"/>
    <w:charset w:val="00"/>
    <w:family w:val="swiss"/>
    <w:pitch w:val="variable"/>
    <w:sig w:usb0="00000001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6D58"/>
    <w:rsid w:val="000E7B34"/>
    <w:rsid w:val="00B84200"/>
    <w:rsid w:val="00DB6D58"/>
    <w:rsid w:val="00FA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D1FC6B17464CBF95EA026DF997C91D">
    <w:name w:val="E1D1FC6B17464CBF95EA026DF997C91D"/>
    <w:rsid w:val="000E7B34"/>
    <w:pPr>
      <w:widowControl w:val="0"/>
      <w:jc w:val="both"/>
    </w:pPr>
  </w:style>
  <w:style w:type="paragraph" w:customStyle="1" w:styleId="5F4D94D81B2F4793826AF6A32E3B5294">
    <w:name w:val="5F4D94D81B2F4793826AF6A32E3B5294"/>
    <w:rsid w:val="000E7B34"/>
    <w:pPr>
      <w:widowControl w:val="0"/>
      <w:jc w:val="both"/>
    </w:pPr>
  </w:style>
  <w:style w:type="paragraph" w:customStyle="1" w:styleId="3EED2415386046C3955844E874219926">
    <w:name w:val="3EED2415386046C3955844E874219926"/>
    <w:rsid w:val="000E7B34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0E7B34"/>
    <w:rPr>
      <w:rFonts w:eastAsiaTheme="minorEastAsia" w:cstheme="minorBidi"/>
      <w:bCs w:val="0"/>
      <w:iCs w:val="0"/>
      <w:color w:val="808080"/>
      <w:szCs w:val="20"/>
      <w:lang w:eastAsia="ja-JP"/>
    </w:rPr>
  </w:style>
  <w:style w:type="paragraph" w:customStyle="1" w:styleId="D2305641B08C41AAAF0D51513B908712">
    <w:name w:val="D2305641B08C41AAAF0D51513B908712"/>
    <w:rsid w:val="000E7B34"/>
    <w:pPr>
      <w:widowControl w:val="0"/>
      <w:jc w:val="both"/>
    </w:pPr>
  </w:style>
  <w:style w:type="paragraph" w:customStyle="1" w:styleId="6616A2DBE42D404EBF0C842E18D735D0">
    <w:name w:val="6616A2DBE42D404EBF0C842E18D735D0"/>
    <w:rsid w:val="000E7B34"/>
    <w:pPr>
      <w:widowControl w:val="0"/>
      <w:jc w:val="both"/>
    </w:pPr>
  </w:style>
  <w:style w:type="paragraph" w:customStyle="1" w:styleId="2DC71AFA2EDA457FB7635F056F62FD76">
    <w:name w:val="2DC71AFA2EDA457FB7635F056F62FD76"/>
    <w:rsid w:val="000E7B34"/>
    <w:pPr>
      <w:widowControl w:val="0"/>
      <w:jc w:val="both"/>
    </w:pPr>
  </w:style>
  <w:style w:type="paragraph" w:customStyle="1" w:styleId="20452D53D0994C38B988A6F71095C1EE">
    <w:name w:val="20452D53D0994C38B988A6F71095C1EE"/>
    <w:rsid w:val="000E7B34"/>
    <w:pPr>
      <w:widowControl w:val="0"/>
      <w:jc w:val="both"/>
    </w:pPr>
  </w:style>
  <w:style w:type="paragraph" w:customStyle="1" w:styleId="0EA7706C6EE844A891F68F829BB7D390">
    <w:name w:val="0EA7706C6EE844A891F68F829BB7D390"/>
    <w:rsid w:val="000E7B34"/>
    <w:pPr>
      <w:widowControl w:val="0"/>
      <w:jc w:val="both"/>
    </w:pPr>
  </w:style>
  <w:style w:type="paragraph" w:customStyle="1" w:styleId="05EB9A2D8AF34164871DC955F3F66E45">
    <w:name w:val="05EB9A2D8AF34164871DC955F3F66E45"/>
    <w:rsid w:val="000E7B34"/>
    <w:pPr>
      <w:widowControl w:val="0"/>
      <w:jc w:val="both"/>
    </w:pPr>
  </w:style>
  <w:style w:type="paragraph" w:customStyle="1" w:styleId="9C1827F24BFE4175ADBA1C61C48BA3AF">
    <w:name w:val="9C1827F24BFE4175ADBA1C61C48BA3AF"/>
    <w:rsid w:val="000E7B34"/>
    <w:pPr>
      <w:widowControl w:val="0"/>
      <w:jc w:val="both"/>
    </w:pPr>
  </w:style>
  <w:style w:type="paragraph" w:customStyle="1" w:styleId="D283360BB4694286B521247816E95BDB">
    <w:name w:val="D283360BB4694286B521247816E95BDB"/>
    <w:rsid w:val="00DB6D58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1119c2e5-8fb9-4d5f-baf1-202c530f2c34">english</DirectSourceMarket>
    <ApprovalStatus xmlns="1119c2e5-8fb9-4d5f-baf1-202c530f2c34">InProgress</ApprovalStatus>
    <MarketSpecific xmlns="1119c2e5-8fb9-4d5f-baf1-202c530f2c34" xsi:nil="true"/>
    <PrimaryImageGen xmlns="1119c2e5-8fb9-4d5f-baf1-202c530f2c34">true</PrimaryImageGen>
    <ThumbnailAssetId xmlns="1119c2e5-8fb9-4d5f-baf1-202c530f2c34" xsi:nil="true"/>
    <NumericId xmlns="1119c2e5-8fb9-4d5f-baf1-202c530f2c34">-1</NumericId>
    <TPFriendlyName xmlns="1119c2e5-8fb9-4d5f-baf1-202c530f2c34">FAX 送付状 (基本的なデザイン)</TPFriendlyName>
    <BusinessGroup xmlns="1119c2e5-8fb9-4d5f-baf1-202c530f2c34" xsi:nil="true"/>
    <APEditor xmlns="1119c2e5-8fb9-4d5f-baf1-202c530f2c34">
      <UserInfo>
        <DisplayName>REDMOND\v-luannv</DisplayName>
        <AccountId>22</AccountId>
        <AccountType/>
      </UserInfo>
    </APEditor>
    <SourceTitle xmlns="1119c2e5-8fb9-4d5f-baf1-202c530f2c34">Fax cover sheet (Origin theme)</SourceTitle>
    <OpenTemplate xmlns="1119c2e5-8fb9-4d5f-baf1-202c530f2c34">true</OpenTemplate>
    <UALocComments xmlns="1119c2e5-8fb9-4d5f-baf1-202c530f2c34" xsi:nil="true"/>
    <ParentAssetId xmlns="1119c2e5-8fb9-4d5f-baf1-202c530f2c34" xsi:nil="true"/>
    <IntlLangReviewDate xmlns="1119c2e5-8fb9-4d5f-baf1-202c530f2c34" xsi:nil="true"/>
    <PublishStatusLookup xmlns="1119c2e5-8fb9-4d5f-baf1-202c530f2c34">
      <Value>86107</Value>
      <Value>445603</Value>
    </PublishStatusLookup>
    <MachineTranslated xmlns="1119c2e5-8fb9-4d5f-baf1-202c530f2c34">false</MachineTranslated>
    <OriginalSourceMarket xmlns="1119c2e5-8fb9-4d5f-baf1-202c530f2c34">english</OriginalSourceMarket>
    <TPInstallLocation xmlns="1119c2e5-8fb9-4d5f-baf1-202c530f2c34">{My Templates}</TPInstallLocation>
    <APDescription xmlns="1119c2e5-8fb9-4d5f-baf1-202c530f2c34" xsi:nil="true"/>
    <ClipArtFilename xmlns="1119c2e5-8fb9-4d5f-baf1-202c530f2c34" xsi:nil="true"/>
    <ContentItem xmlns="1119c2e5-8fb9-4d5f-baf1-202c530f2c34" xsi:nil="true"/>
    <APAuthor xmlns="1119c2e5-8fb9-4d5f-baf1-202c530f2c34">
      <UserInfo>
        <DisplayName>REDMOND\cynvey</DisplayName>
        <AccountId>21</AccountId>
        <AccountType/>
      </UserInfo>
    </APAuthor>
    <TPAppVersion xmlns="1119c2e5-8fb9-4d5f-baf1-202c530f2c34">12</TPAppVersion>
    <TPCommandLine xmlns="1119c2e5-8fb9-4d5f-baf1-202c530f2c34">{WD} /f {FilePath}</TPCommandLine>
    <EditorialStatus xmlns="1119c2e5-8fb9-4d5f-baf1-202c530f2c34" xsi:nil="true"/>
    <PublishTargets xmlns="1119c2e5-8fb9-4d5f-baf1-202c530f2c34">OfficeOnline</PublishTargets>
    <TPLaunchHelpLinkType xmlns="1119c2e5-8fb9-4d5f-baf1-202c530f2c34">Template</TPLaunchHelpLinkType>
    <TimesCloned xmlns="1119c2e5-8fb9-4d5f-baf1-202c530f2c34" xsi:nil="true"/>
    <LastModifiedDateTime xmlns="1119c2e5-8fb9-4d5f-baf1-202c530f2c34" xsi:nil="true"/>
    <Provider xmlns="1119c2e5-8fb9-4d5f-baf1-202c530f2c34">EY006220130</Provider>
    <LastHandOff xmlns="1119c2e5-8fb9-4d5f-baf1-202c530f2c34" xsi:nil="true"/>
    <AssetStart xmlns="1119c2e5-8fb9-4d5f-baf1-202c530f2c34">2009-06-03T01:43:11+00:00</AssetStart>
    <AcquiredFrom xmlns="1119c2e5-8fb9-4d5f-baf1-202c530f2c34" xsi:nil="true"/>
    <ArtSampleDocs xmlns="1119c2e5-8fb9-4d5f-baf1-202c530f2c34" xsi:nil="true"/>
    <TPClientViewer xmlns="1119c2e5-8fb9-4d5f-baf1-202c530f2c34">Microsoft Office Word</TPClientViewer>
    <UACurrentWords xmlns="1119c2e5-8fb9-4d5f-baf1-202c530f2c34">0</UACurrentWords>
    <UALocRecommendation xmlns="1119c2e5-8fb9-4d5f-baf1-202c530f2c34">Localize</UALocRecommendation>
    <IsDeleted xmlns="1119c2e5-8fb9-4d5f-baf1-202c530f2c34">false</IsDeleted>
    <ShowIn xmlns="1119c2e5-8fb9-4d5f-baf1-202c530f2c34" xsi:nil="true"/>
    <UANotes xmlns="1119c2e5-8fb9-4d5f-baf1-202c530f2c34">in the box. O14_beta1</UANotes>
    <TemplateStatus xmlns="1119c2e5-8fb9-4d5f-baf1-202c530f2c34" xsi:nil="true"/>
    <CSXHash xmlns="1119c2e5-8fb9-4d5f-baf1-202c530f2c34" xsi:nil="true"/>
    <VoteCount xmlns="1119c2e5-8fb9-4d5f-baf1-202c530f2c34" xsi:nil="true"/>
    <DSATActionTaken xmlns="1119c2e5-8fb9-4d5f-baf1-202c530f2c34" xsi:nil="true"/>
    <AssetExpire xmlns="1119c2e5-8fb9-4d5f-baf1-202c530f2c34">2100-01-01T00:00:00+00:00</AssetExpire>
    <CSXSubmissionMarket xmlns="1119c2e5-8fb9-4d5f-baf1-202c530f2c34" xsi:nil="true"/>
    <TPExecutable xmlns="1119c2e5-8fb9-4d5f-baf1-202c530f2c34" xsi:nil="true"/>
    <SubmitterId xmlns="1119c2e5-8fb9-4d5f-baf1-202c530f2c34" xsi:nil="true"/>
    <AssetType xmlns="1119c2e5-8fb9-4d5f-baf1-202c530f2c34">TP</AssetType>
    <CSXUpdate xmlns="1119c2e5-8fb9-4d5f-baf1-202c530f2c34">false</CSXUpdate>
    <ApprovalLog xmlns="1119c2e5-8fb9-4d5f-baf1-202c530f2c34" xsi:nil="true"/>
    <CSXSubmissionDate xmlns="1119c2e5-8fb9-4d5f-baf1-202c530f2c34" xsi:nil="true"/>
    <BugNumber xmlns="1119c2e5-8fb9-4d5f-baf1-202c530f2c34" xsi:nil="true"/>
    <Milestone xmlns="1119c2e5-8fb9-4d5f-baf1-202c530f2c34" xsi:nil="true"/>
    <OriginAsset xmlns="1119c2e5-8fb9-4d5f-baf1-202c530f2c34" xsi:nil="true"/>
    <TPComponent xmlns="1119c2e5-8fb9-4d5f-baf1-202c530f2c34">WORDFiles</TPComponent>
    <AssetId xmlns="1119c2e5-8fb9-4d5f-baf1-202c530f2c34">TP010192751</AssetId>
    <TPApplication xmlns="1119c2e5-8fb9-4d5f-baf1-202c530f2c34">Word</TPApplication>
    <TPLaunchHelpLink xmlns="1119c2e5-8fb9-4d5f-baf1-202c530f2c34" xsi:nil="true"/>
    <IntlLocPriority xmlns="1119c2e5-8fb9-4d5f-baf1-202c530f2c34" xsi:nil="true"/>
    <CrawlForDependencies xmlns="1119c2e5-8fb9-4d5f-baf1-202c530f2c34">false</CrawlForDependencies>
    <IntlLangReviewer xmlns="1119c2e5-8fb9-4d5f-baf1-202c530f2c34" xsi:nil="true"/>
    <HandoffToMSDN xmlns="1119c2e5-8fb9-4d5f-baf1-202c530f2c34" xsi:nil="true"/>
    <PlannedPubDate xmlns="1119c2e5-8fb9-4d5f-baf1-202c530f2c34" xsi:nil="true"/>
    <TrustLevel xmlns="1119c2e5-8fb9-4d5f-baf1-202c530f2c34">1 Microsoft Managed Content</TrustLevel>
    <IsSearchable xmlns="1119c2e5-8fb9-4d5f-baf1-202c530f2c34">false</IsSearchable>
    <TPNamespace xmlns="1119c2e5-8fb9-4d5f-baf1-202c530f2c34">WINWORD</TPNamespace>
    <Markets xmlns="1119c2e5-8fb9-4d5f-baf1-202c530f2c34"/>
    <IntlLangReview xmlns="1119c2e5-8fb9-4d5f-baf1-202c530f2c34" xsi:nil="true"/>
    <AverageRating xmlns="1119c2e5-8fb9-4d5f-baf1-202c530f2c34" xsi:nil="true"/>
    <UAProjectedTotalWords xmlns="1119c2e5-8fb9-4d5f-baf1-202c530f2c34" xsi:nil="true"/>
    <OutputCachingOn xmlns="1119c2e5-8fb9-4d5f-baf1-202c530f2c34">false</OutputCachingOn>
    <LastPublishResultLookup xmlns="1119c2e5-8fb9-4d5f-baf1-202c530f2c34" xsi:nil="true"/>
    <Manager xmlns="1119c2e5-8fb9-4d5f-baf1-202c530f2c34" xsi:nil="true"/>
    <OOCacheId xmlns="1119c2e5-8fb9-4d5f-baf1-202c530f2c34" xsi:nil="true"/>
    <EditorialTags xmlns="1119c2e5-8fb9-4d5f-baf1-202c530f2c34" xsi:nil="true"/>
    <LegacyData xmlns="1119c2e5-8fb9-4d5f-baf1-202c530f2c34" xsi:nil="true"/>
    <Providers xmlns="1119c2e5-8fb9-4d5f-baf1-202c530f2c34" xsi:nil="true"/>
    <TemplateTemplateType xmlns="1119c2e5-8fb9-4d5f-baf1-202c530f2c34">Word 2007 Default</TemplateTemplateType>
    <PolicheckWords xmlns="1119c2e5-8fb9-4d5f-baf1-202c530f2c34" xsi:nil="true"/>
    <FriendlyTitle xmlns="1119c2e5-8fb9-4d5f-baf1-202c530f2c34" xsi:nil="true"/>
    <Downloads xmlns="1119c2e5-8fb9-4d5f-baf1-202c530f2c34">0</Downloads>
    <LocPublishedDependentAssetsLookup xmlns="1119c2e5-8fb9-4d5f-baf1-202c530f2c34" xsi:nil="true"/>
    <FeatureTagsTaxHTField0 xmlns="1119c2e5-8fb9-4d5f-baf1-202c530f2c34">
      <Terms xmlns="http://schemas.microsoft.com/office/infopath/2007/PartnerControls"/>
    </FeatureTagsTaxHTField0>
    <TaxCatchAll xmlns="1119c2e5-8fb9-4d5f-baf1-202c530f2c34"/>
    <LocComments xmlns="1119c2e5-8fb9-4d5f-baf1-202c530f2c34" xsi:nil="true"/>
    <LocProcessedForMarketsLookup xmlns="1119c2e5-8fb9-4d5f-baf1-202c530f2c34" xsi:nil="true"/>
    <RecommendationsModifier xmlns="1119c2e5-8fb9-4d5f-baf1-202c530f2c34" xsi:nil="true"/>
    <LocOverallHandbackStatusLookup xmlns="1119c2e5-8fb9-4d5f-baf1-202c530f2c34" xsi:nil="true"/>
    <LocNewPublishedVersionLookup xmlns="1119c2e5-8fb9-4d5f-baf1-202c530f2c34" xsi:nil="true"/>
    <BlockPublish xmlns="1119c2e5-8fb9-4d5f-baf1-202c530f2c34" xsi:nil="true"/>
    <ScenarioTagsTaxHTField0 xmlns="1119c2e5-8fb9-4d5f-baf1-202c530f2c34">
      <Terms xmlns="http://schemas.microsoft.com/office/infopath/2007/PartnerControls"/>
    </ScenarioTagsTaxHTField0>
    <LocOverallLocStatusLookup xmlns="1119c2e5-8fb9-4d5f-baf1-202c530f2c34" xsi:nil="true"/>
    <LocOverallPreviewStatusLookup xmlns="1119c2e5-8fb9-4d5f-baf1-202c530f2c34" xsi:nil="true"/>
    <LocManualTestRequired xmlns="1119c2e5-8fb9-4d5f-baf1-202c530f2c34" xsi:nil="true"/>
    <LocOverallPublishStatusLookup xmlns="1119c2e5-8fb9-4d5f-baf1-202c530f2c34" xsi:nil="true"/>
    <LocPublishedLinkedAssetsLookup xmlns="1119c2e5-8fb9-4d5f-baf1-202c530f2c34" xsi:nil="true"/>
    <InternalTagsTaxHTField0 xmlns="1119c2e5-8fb9-4d5f-baf1-202c530f2c34">
      <Terms xmlns="http://schemas.microsoft.com/office/infopath/2007/PartnerControls"/>
    </InternalTagsTaxHTField0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CampaignTagsTaxHTField0 xmlns="1119c2e5-8fb9-4d5f-baf1-202c530f2c34">
      <Terms xmlns="http://schemas.microsoft.com/office/infopath/2007/PartnerControls"/>
    </CampaignTagsTaxHTField0>
    <LocLastLocAttemptVersionLookup xmlns="1119c2e5-8fb9-4d5f-baf1-202c530f2c34">38480</LocLastLocAttemptVersionLookup>
    <LocLastLocAttemptVersionTypeLookup xmlns="1119c2e5-8fb9-4d5f-baf1-202c530f2c34" xsi:nil="true"/>
    <LocRecommendedHandoff xmlns="1119c2e5-8fb9-4d5f-baf1-202c530f2c34" xsi:nil="true"/>
    <OriginalRelease xmlns="1119c2e5-8fb9-4d5f-baf1-202c530f2c34">14</OriginalRelease>
    <LocMarketGroupTiers2 xmlns="1119c2e5-8fb9-4d5f-baf1-202c530f2c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901270CF-04E0-4486-A612-D5300B69C26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B6E06264-D2F8-433F-8557-A1ED1885D02B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3.xml><?xml version="1.0" encoding="utf-8"?>
<ds:datastoreItem xmlns:ds="http://schemas.openxmlformats.org/officeDocument/2006/customXml" ds:itemID="{DAC4BD9F-1A70-40F9-A2FF-80A3D2C02C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ECA921-313F-45D9-95E6-711CC5F0B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E83AFD-4E82-4BC1-89BA-4DA6621B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tf10192751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cover sheet (Origin theme)</vt:lpstr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 (Origin theme)</dc:title>
  <dc:subject/>
  <dc:creator>かっ</dc:creator>
  <cp:keywords/>
  <dc:description/>
  <cp:lastModifiedBy>宮崎勇人</cp:lastModifiedBy>
  <cp:revision>5</cp:revision>
  <dcterms:created xsi:type="dcterms:W3CDTF">2017-10-24T01:40:00Z</dcterms:created>
  <dcterms:modified xsi:type="dcterms:W3CDTF">2017-11-15T05:05:00Z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1041</vt:i4>
  </property>
  <property fmtid="{D5CDD505-2E9C-101B-9397-08002B2CF9AE}" pid="3" name="_Version">
    <vt:lpwstr>0809</vt:lpwstr>
  </property>
  <property fmtid="{D5CDD505-2E9C-101B-9397-08002B2CF9AE}" pid="4" name="ContentTypeId">
    <vt:lpwstr>0x010100F6E1CA76AAD4564AAF106FC3CFA868360400186944AA932D8046A3B88E9B37BEBDF5</vt:lpwstr>
  </property>
  <property fmtid="{D5CDD505-2E9C-101B-9397-08002B2CF9AE}" pid="5" name="ImageGenCounter">
    <vt:i4>0</vt:i4>
  </property>
  <property fmtid="{D5CDD505-2E9C-101B-9397-08002B2CF9AE}" pid="6" name="ViolationReportStatus">
    <vt:lpwstr>None</vt:lpwstr>
  </property>
  <property fmtid="{D5CDD505-2E9C-101B-9397-08002B2CF9AE}" pid="7" name="ImageGenStatus">
    <vt:i4>0</vt:i4>
  </property>
  <property fmtid="{D5CDD505-2E9C-101B-9397-08002B2CF9AE}" pid="8" name="PolicheckStatus">
    <vt:i4>0</vt:i4>
  </property>
  <property fmtid="{D5CDD505-2E9C-101B-9397-08002B2CF9AE}" pid="9" name="Applications">
    <vt:lpwstr>1328;#Word 12;#1665;#Template 12;#1599;#Template 14;#1309;#Word 14</vt:lpwstr>
  </property>
  <property fmtid="{D5CDD505-2E9C-101B-9397-08002B2CF9AE}" pid="10" name="PolicheckCounter">
    <vt:i4>0</vt:i4>
  </property>
  <property fmtid="{D5CDD505-2E9C-101B-9397-08002B2CF9AE}" pid="11" name="APTrustLevel">
    <vt:r8>1</vt:r8>
  </property>
  <property fmtid="{D5CDD505-2E9C-101B-9397-08002B2CF9AE}" pid="12" name="Order">
    <vt:r8>9801300</vt:r8>
  </property>
</Properties>
</file>